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书名：家居收纳</w:t>
      </w:r>
    </w:p>
    <w:p>
      <w:r>
        <w:t>作者：王照蓉，俞志庆编著</w:t>
      </w:r>
    </w:p>
    <w:p>
      <w:r>
        <w:t>出版社：上海：上海文化出版社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家居收纳 评论地址：https://www.jiaokey.com/book/detail/11590722.html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