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书名：单簧管演奏  入门与提高实用教程</w:t>
      </w:r>
    </w:p>
    <w:p>
      <w:r>
        <w:t>作者：尹国忠编著</w:t>
      </w:r>
    </w:p>
    <w:p>
      <w:r>
        <w:t>出版社：北京：中国戏剧出版社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单簧管演奏  入门与提高实用教程 评论地址：https://www.jiaokey.com/book/detail/11590715.html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