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书名：跟名师学笛子  实用教程三十课</w:t>
      </w:r>
    </w:p>
    <w:p>
      <w:r>
        <w:t>作者:刘含有编著</w:t>
      </w:r>
    </w:p>
    <w:p>
      <w:r>
        <w:t>出版社:北京：国际文化出版公司</w:t>
      </w:r>
    </w:p>
    <w:p>
      <w:r>
        <w:t>出版日期：2003.09</w:t>
      </w:r>
    </w:p>
    <w:p>
      <w:r>
        <w:t>总页数：191</w:t>
      </w:r>
    </w:p>
    <w:p>
      <w:r>
        <w:t>更多请访问教客网:www.jiaokey.com</w:t>
      </w:r>
    </w:p>
    <w:p>
      <w:r>
        <w:t>跟名师学笛子  实用教程三十课评论地址：https://www.jiaokey.com/book/detail/11590701.html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