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书名：哈农钢琴练指法</w:t>
      </w:r>
    </w:p>
    <w:p>
      <w:r>
        <w:t>作者：（法）夏尔·路易·哈农著；胡慧琪选编</w:t>
      </w:r>
    </w:p>
    <w:p>
      <w:r>
        <w:t>出版社：汕头:汕头大学出版社,2000.09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哈农钢琴练指法 评论地址：https://www.jiaokey.com/book/detail/11590692.html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