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书名：实用电子琴演奏法曲集：入门与提高首选教材</w:t>
      </w:r>
    </w:p>
    <w:p>
      <w:r>
        <w:t>作者：黑杭林编</w:t>
      </w:r>
    </w:p>
    <w:p>
      <w:r>
        <w:t>出版社：广州：广州外语音像出版社</w:t>
      </w:r>
    </w:p>
    <w:p>
      <w:r>
        <w:t>出版日期：1999.09</w:t>
      </w:r>
    </w:p>
    <w:p>
      <w:r>
        <w:t>总页数：155</w:t>
      </w:r>
    </w:p>
    <w:p>
      <w:r>
        <w:t>更多请访问教客网: www.jiaokey.com</w:t>
      </w:r>
    </w:p>
    <w:p>
      <w:r>
        <w:t>实用电子琴演奏法曲集：入门与提高首选教材 评论地址：https://www.jiaokey.com/book/detail/11590687.html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