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书名：三弦自学入门与提高</w:t>
      </w:r>
    </w:p>
    <w:p>
      <w:r>
        <w:t>作者：谈龙建著</w:t>
      </w:r>
    </w:p>
    <w:p>
      <w:r>
        <w:t>出版社：北京：北京体育大学出版社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三弦自学入门与提高 评论地址：https://www.jiaokey.com/book/detail/11590659.html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