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书名：车尔尼钢琴流畅练习曲  作品849</w:t>
      </w:r>
    </w:p>
    <w:p>
      <w:r>
        <w:t>作者：（奥）卡尔·车尔尼作；胡慧琪选编</w:t>
      </w:r>
    </w:p>
    <w:p>
      <w:r>
        <w:t>出版社：汕头:汕头大学出版社,2000.09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车尔尼钢琴流畅练习曲  作品849 评论地址：https://www.jiaokey.com/book/detail/11590649.html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