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书名：舒伯特钢琴奏鸣曲集 I</w:t>
      </w:r>
    </w:p>
    <w:p>
      <w:r>
        <w:t>作者：（奥）舒伯特（Franz Schubert）曲） （ ）麦克斯·鲍威尔校订；（路旦俊译）</w:t>
      </w:r>
    </w:p>
    <w:p>
      <w:r>
        <w:t>出版社：长沙：湖南文艺出版社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舒伯特钢琴奏鸣曲集 I 评论地址：https://www.jiaokey.com/book/detail/11590640.html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