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书名：莫扎特第二十四钢琴协奏曲 c-moll KV 491 双钢琴版</w:t>
      </w:r>
    </w:p>
    <w:p>
      <w:r>
        <w:t>作者：（奥）莫扎特（Wolfgang Amadeus Mozart）曲） 格哈德·普赫尔特编辑</w:t>
      </w:r>
    </w:p>
    <w:p>
      <w:r>
        <w:t>出版社：长沙：湖南文艺出版社</w:t>
      </w:r>
    </w:p>
    <w:p>
      <w:r>
        <w:t>出版日期：2003.01</w:t>
      </w:r>
    </w:p>
    <w:p>
      <w:r>
        <w:t>总页数：64</w:t>
      </w:r>
    </w:p>
    <w:p>
      <w:r>
        <w:t>更多请访问教客网: www.jiaokey.com</w:t>
      </w:r>
    </w:p>
    <w:p>
      <w:r>
        <w:t>莫扎特第二十四钢琴协奏曲 c-moll KV 491 双钢琴版 评论地址：https://www.jiaokey.com/book/detail/11590639.html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