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高级声乐练习曲集 次女高音 mezzo-soprano</w:t>
      </w:r>
    </w:p>
    <w:p>
      <w:r>
        <w:rPr>
          <w:rFonts w:ascii="宋体" w:hAnsi="宋体" w:eastAsia="宋体"/>
          <w:sz w:val="24"/>
        </w:rPr>
        <w:t>斯皮格Spicker龚叶，张扬译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高级声乐练习曲集 次女高音 mezzo-soprano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斯皮格Spicker龚叶，张扬译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本书出售、求购地址：https://www.jiaokey.com/book/detail/11590605.html</w:t>
      </w:r>
    </w:p>
    <w:p>
      <w:r>
        <w:t>更多相关图书推荐：https://www.jiaokey.com</w:t>
      </w:r>
    </w:p>
    <w:p>
      <w:r>
        <w:t>斯皮格Spicker龚叶，张扬译 其他作品：https://www.jiaokey.com/tag/斯皮格Spicker龚叶，张扬译.html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关键词搜索：https://www.jiaokey.com/tag/高级声乐练习曲集 次女高音 mezzo-soprano.html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