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  下  第2版</w:t>
      </w:r>
    </w:p>
    <w:p>
      <w:r>
        <w:t>作者：陈福美编</w:t>
      </w:r>
    </w:p>
    <w:p>
      <w:r>
        <w:t>出版社：上海:上海音乐出版社,2001.06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孩子们的拜厄  下  第2版 评论地址：https://www.jiaokey.com/book/detail/11590592.html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