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书名：全国乐器考级  长号</w:t>
      </w:r>
    </w:p>
    <w:p>
      <w:r>
        <w:t>作者：高炳点编</w:t>
      </w:r>
    </w:p>
    <w:p>
      <w:r>
        <w:t>出版社：长沙：湖南文艺出版社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全国乐器考级  长号 评论地址：https://www.jiaokey.com/book/detail/11590588.html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