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书名：小号演奏曲集 II dvfm 32081</w:t>
      </w:r>
    </w:p>
    <w:p>
      <w:r>
        <w:t>作者：（德）汉斯·约阿希姆·克伦普费编辑；熊宇亮译</w:t>
      </w:r>
    </w:p>
    <w:p>
      <w:r>
        <w:t>出版社：长沙：湖南文艺出版社</w:t>
      </w:r>
    </w:p>
    <w:p>
      <w:r>
        <w:t>出版日期：2003</w:t>
      </w:r>
    </w:p>
    <w:p>
      <w:r>
        <w:t>总页数：127</w:t>
      </w:r>
    </w:p>
    <w:p>
      <w:r>
        <w:t>更多请访问教客网: www.jiaokey.com</w:t>
      </w:r>
    </w:p>
    <w:p>
      <w:r>
        <w:t>小号演奏曲集 II dvfm 32081 评论地址：https://www.jiaokey.com/book/detail/11590576.html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