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贝多芬小提琴协奏曲 D大调 Op.61 总谱</w:t>
      </w:r>
    </w:p>
    <w:p>
      <w:r>
        <w:rPr>
          <w:rFonts w:ascii="宋体" w:hAnsi="宋体" w:eastAsia="宋体"/>
          <w:sz w:val="24"/>
        </w:rPr>
        <w:t>（德）贝多芬（Ludwig Van Beethoven）曲；艾伦·泰森编辑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贝多芬小提琴协奏曲 D大调 Op.61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（德）贝多芬（Ludwig Van Beethoven）曲；艾伦·泰森编辑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本书出售、求购地址：https://www.jiaokey.com/book/detail/11590542.html</w:t>
      </w:r>
    </w:p>
    <w:p>
      <w:r>
        <w:t>更多相关图书推荐：https://www.jiaokey.com</w:t>
      </w:r>
    </w:p>
    <w:p>
      <w:r>
        <w:t>（德）贝多芬（Ludwig Van Beethoven）曲；艾伦·泰森编辑 其他作品：https://www.jiaokey.com/tag/（德）贝多芬（Ludwig Van Beethoven）曲；艾伦·泰森编辑.html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关键词搜索：https://www.jiaokey.com/tag/贝多芬小提琴协奏曲 D大调 Op.61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