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2002年度中国彩虹奖电视佳作赏析</w:t>
      </w:r>
    </w:p>
    <w:p>
      <w:r>
        <w:rPr>
          <w:rFonts w:ascii="宋体" w:hAnsi="宋体" w:eastAsia="宋体"/>
          <w:sz w:val="24"/>
        </w:rPr>
        <w:t>张长明主编；盛亦来，吴明训，张君昌副主编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2002年度中国彩虹奖电视佳作赏析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张长明主编；盛亦来，吴明训，张君昌副主编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本书出售、求购地址：https://www.jiaokey.com/book/detail/11590537.html</w:t>
      </w:r>
    </w:p>
    <w:p>
      <w:r>
        <w:t>更多相关图书推荐：https://www.jiaokey.com</w:t>
      </w:r>
    </w:p>
    <w:p>
      <w:r>
        <w:t>张长明主编；盛亦来，吴明训，张君昌副主编 其他作品：https://www.jiaokey.com/tag/张长明主编；盛亦来，吴明训，张君昌副主编.html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关键词搜索：https://www.jiaokey.com/tag/2002年度中国彩虹奖电视佳作赏析.html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