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书名：笛子入门一点通</w:t>
      </w:r>
    </w:p>
    <w:p>
      <w:r>
        <w:t>作者：点石主编</w:t>
      </w:r>
    </w:p>
    <w:p>
      <w:r>
        <w:t>出版社：北京：蓝天出版社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笛子入门一点通 评论地址：https://www.jiaokey.com/book/detail/11590522.html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