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书名：二胡基础大教本  零点起步学二胡</w:t>
      </w:r>
    </w:p>
    <w:p>
      <w:r>
        <w:t>作者：于川编著</w:t>
      </w:r>
    </w:p>
    <w:p>
      <w:r>
        <w:t>出版社：西安:陕西旅游出版社,2004.04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二胡基础大教本  零点起步学二胡 评论地址：https://www.jiaokey.com/book/detail/11590518.html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