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书名：古筝艺术与名曲</w:t>
      </w:r>
    </w:p>
    <w:p>
      <w:r>
        <w:t>作者：谢晓滨等编著</w:t>
      </w:r>
    </w:p>
    <w:p>
      <w:r>
        <w:t>出版社：南昌：百花洲文艺出版社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古筝艺术与名曲 评论地址：https://www.jiaokey.com/book/detail/11590504.html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