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书名：葫芦丝巴乌演奏入门教程</w:t>
      </w:r>
    </w:p>
    <w:p>
      <w:r>
        <w:t>作者：李炳荣编</w:t>
      </w:r>
    </w:p>
    <w:p>
      <w:r>
        <w:t>出版社：西安：陕西旅游出版社</w:t>
      </w:r>
    </w:p>
    <w:p>
      <w:r>
        <w:t>出版日期：2003.08</w:t>
      </w:r>
    </w:p>
    <w:p>
      <w:r>
        <w:t>总页数：132</w:t>
      </w:r>
    </w:p>
    <w:p>
      <w:r>
        <w:t>更多请访问教客网: www.jiaokey.com</w:t>
      </w:r>
    </w:p>
    <w:p>
      <w:r>
        <w:t>葫芦丝巴乌演奏入门教程 评论地址：https://www.jiaokey.com/book/detail/11590496.html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