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书名：吉他自学百日通</w:t>
      </w:r>
    </w:p>
    <w:p>
      <w:r>
        <w:t>作者：褚建华编著</w:t>
      </w:r>
    </w:p>
    <w:p>
      <w:r>
        <w:t>出版社：北京：华艺出版社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吉他自学百日通 评论地址：https://www.jiaokey.com/book/detail/11590466.html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