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书名：把照片卖个好价钱：摄影作品的版术  报价  转让及谈判技巧</w:t>
      </w:r>
    </w:p>
    <w:p>
      <w:r>
        <w:t>作者:（美）雅各布斯著；白鸥译</w:t>
      </w:r>
    </w:p>
    <w:p>
      <w:r>
        <w:t>出版社:杭州：浙江摄影出版社</w:t>
      </w:r>
    </w:p>
    <w:p>
      <w:r>
        <w:t>出版日期：2003.01</w:t>
      </w:r>
    </w:p>
    <w:p>
      <w:r>
        <w:t>总页数：250</w:t>
      </w:r>
    </w:p>
    <w:p>
      <w:r>
        <w:t>更多请访问教客网:www.jiaokey.com</w:t>
      </w:r>
    </w:p>
    <w:p>
      <w:r>
        <w:t>把照片卖个好价钱：摄影作品的版术  报价  转让及谈判技巧评论地址：https://www.jiaokey.com/book/detail/11590427.html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