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书名：南京大屠杀史系列绘画本  1  东史郎谢罪</w:t>
      </w:r>
    </w:p>
    <w:p>
      <w:r>
        <w:t>作者：朱成山撰文；王重义等绘画</w:t>
      </w:r>
    </w:p>
    <w:p>
      <w:r>
        <w:t>出版社：上海：上海辞书出版社</w:t>
      </w:r>
    </w:p>
    <w:p>
      <w:r>
        <w:t>出版日期：2002.12</w:t>
      </w:r>
    </w:p>
    <w:p>
      <w:r>
        <w:t>总页数：220</w:t>
      </w:r>
    </w:p>
    <w:p>
      <w:r>
        <w:t>更多请访问教客网: www.jiaokey.com</w:t>
      </w:r>
    </w:p>
    <w:p>
      <w:r>
        <w:t>南京大屠杀史系列绘画本  1  东史郎谢罪 评论地址：https://www.jiaokey.com/book/detail/11590410.html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