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书名：百荷竞辉  齐兆庆荷花摄影集</w:t>
      </w:r>
    </w:p>
    <w:p>
      <w:r>
        <w:t>作者：齐兆庆摄</w:t>
      </w:r>
    </w:p>
    <w:p>
      <w:r>
        <w:t>出版社：郑州:黄河水利出版社,2000.07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百荷竞辉  齐兆庆荷花摄影集 评论地址：https://www.jiaokey.com/book/detail/11590381.html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