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中国墨宝极品  小楷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中国墨宝极品  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本书出售、求购地址：https://www.jiaokey.com/book/detail/11590356.html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关键词搜索：https://www.jiaokey.com/tag/中国墨宝极品  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