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书名：乞丐囝仔  励志绘图版</w:t>
      </w:r>
    </w:p>
    <w:p>
      <w:r>
        <w:t>作者：赖东进著；权迎升绘</w:t>
      </w:r>
    </w:p>
    <w:p>
      <w:r>
        <w:t>出版社：北京:知识出版社,2003.09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乞丐囝仔  励志绘图版 评论地址：https://www.jiaokey.com/book/detail/11590347.html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