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书名：泥泥狗</w:t>
      </w:r>
    </w:p>
    <w:p>
      <w:r>
        <w:t>作者：倪宝诚编著</w:t>
      </w:r>
    </w:p>
    <w:p>
      <w:r>
        <w:t>出版社：哈尔滨:黑龙江美术出版社,1999.02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泥泥狗 评论地址：https://www.jiaokey.com/book/detail/11590327.html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