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有效总经理  企业将帅术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有效总经理  企业将帅术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本书出售、求购地址：https://www.jiaokey.com/book/detail/11590282.html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关键词搜索：https://www.jiaokey.com/tag/有效总经理  企业将帅术.html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