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电子媒介节目设计与运营  战略与实践  第6版</w:t>
      </w:r>
    </w:p>
    <w:p>
      <w:r>
        <w:rPr>
          <w:rFonts w:ascii="宋体" w:hAnsi="宋体" w:eastAsia="宋体"/>
          <w:sz w:val="24"/>
        </w:rPr>
        <w:t>（美）苏珊·泰勒·伊斯特曼（Susan Tyer Eastman），（美）道格拉斯·A. 弗格森（Douglas A. Ferguson）著；谢新洲等译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电子媒介节目设计与运营  战略与实践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（美）苏珊·泰勒·伊斯特曼（Susan Tyer Eastman），（美）道格拉斯·A. 弗格森（Douglas A. Ferguson）著；谢新洲等译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本书出售、求购地址：https://www.jiaokey.com/book/detail/11590258.html</w:t>
      </w:r>
    </w:p>
    <w:p>
      <w:r>
        <w:t>更多相关图书推荐：https://www.jiaokey.com</w:t>
      </w:r>
    </w:p>
    <w:p>
      <w:r>
        <w:t>（美）苏珊·泰勒·伊斯特曼（Susan Tyer Eastman），（美）道格拉斯·A. 弗格森（Douglas A. Ferguson）著；谢新洲等译 其他作品：https://www.jiaokey.com/tag/（美）苏珊·泰勒·伊斯特曼（Susan Tyer Eastman），（美）道格拉斯·A. 弗格森（Douglas A. Ferguson）著；谢新洲等译.html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关键词搜索：https://www.jiaokey.com/tag/电子媒介节目设计与运营  战略与实践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