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书名：现代健康宝典  下</w:t>
      </w:r>
    </w:p>
    <w:p>
      <w:r>
        <w:t>作者：黄嵘主编</w:t>
      </w:r>
    </w:p>
    <w:p>
      <w:r>
        <w:t>出版社：上海：第二军医大学出版社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现代健康宝典  下 评论地址：https://www.jiaokey.com/book/detail/11590221.html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