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书名：心脏形态与功能学基础</w:t>
      </w:r>
    </w:p>
    <w:p>
      <w:r>
        <w:t>作者：李东野，张延斌主编</w:t>
      </w:r>
    </w:p>
    <w:p>
      <w:r>
        <w:t>出版社：上海：第二军医大学出版社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心脏形态与功能学基础 评论地址：https://www.jiaokey.com/book/detail/11590213.html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