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  从激励到控制</w:t>
      </w:r>
    </w:p>
    <w:p>
      <w:r>
        <w:rPr>
          <w:rFonts w:ascii="宋体" w:hAnsi="宋体" w:eastAsia="宋体"/>
          <w:sz w:val="24"/>
        </w:rPr>
        <w:t>（美）詹姆斯·林著；黄长全译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  从激励到控制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（美）詹姆斯·林著；黄长全译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本书出售、求购地址：https://www.jiaokey.com/book/detail/11590190.html</w:t>
      </w:r>
    </w:p>
    <w:p>
      <w:r>
        <w:t>更多相关图书推荐：https://www.jiaokey.com</w:t>
      </w:r>
    </w:p>
    <w:p>
      <w:r>
        <w:t>（美）詹姆斯·林著；黄长全译 其他作品：https://www.jiaokey.com/tag/（美）詹姆斯·林著；黄长全译.html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关键词搜索：https://www.jiaokey.com/tag/企业全面风险管理  从激励到控制.html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