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贸易保护的政治经济学</w:t>
      </w:r>
    </w:p>
    <w:p>
      <w:r>
        <w:rPr>
          <w:rFonts w:ascii="宋体" w:hAnsi="宋体" w:eastAsia="宋体"/>
          <w:sz w:val="24"/>
        </w:rPr>
        <w:t>（美）艾尔·L. 希尔曼著；彭迪译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贸易保护的政治经济学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（美）艾尔·L. 希尔曼著；彭迪译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本书出售、求购地址：https://www.jiaokey.com/book/detail/11590150.html</w:t>
      </w:r>
    </w:p>
    <w:p>
      <w:r>
        <w:t>更多相关图书推荐：https://www.jiaokey.com</w:t>
      </w:r>
    </w:p>
    <w:p>
      <w:r>
        <w:t>（美）艾尔·L. 希尔曼著；彭迪译 其他作品：https://www.jiaokey.com/tag/（美）艾尔·L. 希尔曼著；彭迪译.html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关键词搜索：https://www.jiaokey.com/tag/贸易保护的政治经济学.html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