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书名：明王朝遗民部落  古屯堡游历记</w:t>
      </w:r>
    </w:p>
    <w:p>
      <w:r>
        <w:t>作者：青禾著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明王朝遗民部落  古屯堡游历记 评论地址：https://www.jiaokey.com/book/detail/11590148.html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