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零距离普京  克里姆林宫特派记者看总统</w:t>
      </w:r>
    </w:p>
    <w:p>
      <w:r>
        <w:rPr>
          <w:rFonts w:ascii="宋体" w:hAnsi="宋体" w:eastAsia="宋体"/>
          <w:sz w:val="24"/>
        </w:rPr>
        <w:t>（俄）科列斯尼科夫著；高增训等译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零距离普京  克里姆林宫特派记者看总统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（俄）科列斯尼科夫著；高增训等译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本书出售、求购地址：https://www.jiaokey.com/book/detail/11590142.html</w:t>
      </w:r>
    </w:p>
    <w:p>
      <w:r>
        <w:t>更多相关图书推荐：https://www.jiaokey.com</w:t>
      </w:r>
    </w:p>
    <w:p>
      <w:r>
        <w:t>（俄）科列斯尼科夫著；高增训等译 其他作品：https://www.jiaokey.com/tag/（俄）科列斯尼科夫著；高增训等译.html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关键词搜索：https://www.jiaokey.com/tag/零距离普京  克里姆林宫特派记者看总统.html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