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英美文学名著赏析  下</w:t>
      </w:r>
    </w:p>
    <w:p>
      <w:r>
        <w:rPr>
          <w:rFonts w:ascii="宋体" w:hAnsi="宋体" w:eastAsia="宋体"/>
          <w:sz w:val="24"/>
        </w:rPr>
        <w:t>刘洊波主编；胡南平副主编；胡南平，陈宇，刘洊波，杨春丽，龚云霞编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英美文学名著赏析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刘洊波主编；胡南平副主编；胡南平，陈宇，刘洊波，杨春丽，龚云霞编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本书出售、求购地址：https://www.jiaokey.com/book/detail/11590141.html</w:t>
      </w:r>
    </w:p>
    <w:p>
      <w:r>
        <w:t>更多相关图书推荐：https://www.jiaokey.com</w:t>
      </w:r>
    </w:p>
    <w:p>
      <w:r>
        <w:t>刘洊波主编；胡南平副主编；胡南平，陈宇，刘洊波，杨春丽，龚云霞编 其他作品：https://www.jiaokey.com/tag/刘洊波主编；胡南平副主编；胡南平，陈宇，刘洊波，杨春丽，龚云霞编.html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关键词搜索：https://www.jiaokey.com/tag/英美文学名著赏析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