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九百年来德意志及欧洲法学家</w:t>
      </w:r>
    </w:p>
    <w:p>
      <w:r>
        <w:rPr>
          <w:rFonts w:ascii="宋体" w:hAnsi="宋体" w:eastAsia="宋体"/>
          <w:sz w:val="24"/>
        </w:rPr>
        <w:t>（德）格尔德·克莱因海尔（Gerd Kleinheyer），（德）扬·施罗德（Jan Schroder）主编；许兰译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九百年来德意志及欧洲法学家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（德）格尔德·克莱因海尔（Gerd Kleinheyer），（德）扬·施罗德（Jan Schroder）主编；许兰译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本书出售、求购地址：https://www.jiaokey.com/book/detail/11590131.html</w:t>
      </w:r>
    </w:p>
    <w:p>
      <w:r>
        <w:t>更多相关图书推荐：https://www.jiaokey.com</w:t>
      </w:r>
    </w:p>
    <w:p>
      <w:r>
        <w:t>（德）格尔德·克莱因海尔（Gerd Kleinheyer），（德）扬·施罗德（Jan Schroder）主编；许兰译 其他作品：https://www.jiaokey.com/tag/（德）格尔德·克莱因海尔（Gerd Kleinheyer），（德）扬·施罗德（Jan Schroder）主编；许兰译.html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关键词搜索：https://www.jiaokey.com/tag/九百年来德意志及欧洲法学家.html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