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书名：《洛美协定》下的欧盟与非加太国家关系</w:t>
      </w:r>
    </w:p>
    <w:p>
      <w:r>
        <w:t>作者：杨逢珉著</w:t>
      </w:r>
    </w:p>
    <w:p>
      <w:r>
        <w:t>出版社：上海：上海人民出版社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《洛美协定》下的欧盟与非加太国家关系 评论地址：https://www.jiaokey.com/book/detail/11590113.html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