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美国公民权  寻求接纳</w:t>
      </w:r>
    </w:p>
    <w:p>
      <w:r>
        <w:rPr>
          <w:rFonts w:ascii="宋体" w:hAnsi="宋体" w:eastAsia="宋体"/>
          <w:sz w:val="24"/>
        </w:rPr>
        <w:t>（美）茱迪·史珂拉（Judith N. Shklar）著；刘满贵译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美国公民权  寻求接纳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（美）茱迪·史珂拉（Judith N. Shklar）著；刘满贵译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本书出售、求购地址：https://www.jiaokey.com/book/detail/11590088.html</w:t>
      </w:r>
    </w:p>
    <w:p>
      <w:r>
        <w:t>更多相关图书推荐：https://www.jiaokey.com</w:t>
      </w:r>
    </w:p>
    <w:p>
      <w:r>
        <w:t>（美）茱迪·史珂拉（Judith N. Shklar）著；刘满贵译 其他作品：https://www.jiaokey.com/tag/（美）茱迪·史珂拉（Judith N. Shklar）著；刘满贵译.html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关键词搜索：https://www.jiaokey.com/tag/美国公民权  寻求接纳.html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