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她是他们的妻子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她是他们的妻子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本书出售、求购地址：https://www.jiaokey.com/book/detail/11590085.html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关键词搜索：https://www.jiaokey.com/tag/她是他们的妻子.html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