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书名：透视汉语交际技巧</w:t>
      </w:r>
    </w:p>
    <w:p>
      <w:r>
        <w:t>作者：吴为善著</w:t>
      </w:r>
    </w:p>
    <w:p>
      <w:r>
        <w:t>出版社：上海：上海古籍出版社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透视汉语交际技巧 评论地址：https://www.jiaokey.com/book/detail/11590084.html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