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书名：心理咨询师的工具箱  如何创建自己的心理咨询中心</w:t>
      </w:r>
    </w:p>
    <w:p>
      <w:r>
        <w:t>作者：王怀齐著</w:t>
      </w:r>
    </w:p>
    <w:p>
      <w:r>
        <w:t>出版社：上海：上海画报出版社</w:t>
      </w:r>
    </w:p>
    <w:p>
      <w:r>
        <w:t>出版日期：2005.09</w:t>
      </w:r>
    </w:p>
    <w:p>
      <w:r>
        <w:t>总页数：142</w:t>
      </w:r>
    </w:p>
    <w:p>
      <w:r>
        <w:t>更多请访问教客网: www.jiaokey.com</w:t>
      </w:r>
    </w:p>
    <w:p>
      <w:r>
        <w:t>心理咨询师的工具箱  如何创建自己的心理咨询中心 评论地址：https://www.jiaokey.com/book/detail/11590079.html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