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书名：流动的乐章  复旦大学博士后风采录</w:t>
      </w:r>
    </w:p>
    <w:p>
      <w:r>
        <w:t>作者：周鲁卫，顾云深，顾美娟主编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流动的乐章  复旦大学博士后风采录 评论地址：https://www.jiaokey.com/book/detail/11590077.html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