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司法竞技主义  英美诉讼传统与中国庭审方式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司法竞技主义  英美诉讼传统与中国庭审方式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本书出售、求购地址：https://www.jiaokey.com/book/detail/11590076.html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关键词搜索：https://www.jiaokey.com/tag/司法竞技主义  英美诉讼传统与中国庭审方式.html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