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汉赋与汉代制度  以都城、校猎、礼仪为例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汉赋与汉代制度  以都城、校猎、礼仪为例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本书出售、求购地址：https://www.jiaokey.com/book/detail/11590060.html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关键词搜索：https://www.jiaokey.com/tag/汉赋与汉代制度  以都城、校猎、礼仪为例.html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