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书名：邓肯论舞蹈</w:t>
      </w:r>
    </w:p>
    <w:p>
      <w:r>
        <w:t>作者:（美）伊莎多拉·邓肯（Isadora Duncan）著；（美）切尼编；张本楠译</w:t>
      </w:r>
    </w:p>
    <w:p>
      <w:r>
        <w:t>出版社:北京：九州出版社</w:t>
      </w:r>
    </w:p>
    <w:p>
      <w:r>
        <w:t>出版日期：2006.01</w:t>
      </w:r>
    </w:p>
    <w:p>
      <w:r>
        <w:t>总页数：200</w:t>
      </w:r>
    </w:p>
    <w:p>
      <w:r>
        <w:t>更多请访问教客网:www.jiaokey.com</w:t>
      </w:r>
    </w:p>
    <w:p>
      <w:r>
        <w:t>邓肯论舞蹈评论地址：https://www.jiaokey.com/book/detail/11590043.html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