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房地产开发中的利益冲突与衡平  以民事权利保障为视角</w:t>
      </w:r>
    </w:p>
    <w:p>
      <w:r>
        <w:rPr>
          <w:rFonts w:ascii="宋体" w:hAnsi="宋体" w:eastAsia="宋体"/>
          <w:sz w:val="24"/>
        </w:rPr>
        <w:t>吴清旺，贺丹青著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房地产开发中的利益冲突与衡平  以民事权利保障为视角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吴清旺，贺丹青著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本书出售、求购地址：https://www.jiaokey.com/book/detail/11590028.html</w:t>
      </w:r>
    </w:p>
    <w:p>
      <w:r>
        <w:t>更多相关图书推荐：https://www.jiaokey.com</w:t>
      </w:r>
    </w:p>
    <w:p>
      <w:r>
        <w:t>吴清旺，贺丹青著 其他作品：https://www.jiaokey.com/tag/吴清旺，贺丹青著.html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关键词搜索：https://www.jiaokey.com/tag/房地产开发中的利益冲突与衡平  以民事权利保障为视角.html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