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民族主义  理论，意识形态，历史</w:t>
      </w:r>
    </w:p>
    <w:p>
      <w:r>
        <w:rPr>
          <w:rFonts w:ascii="宋体" w:hAnsi="宋体" w:eastAsia="宋体"/>
          <w:sz w:val="24"/>
        </w:rPr>
        <w:t>（英）史密斯（Smith，A.D.）著；叶江译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民族主义  理论，意识形态，历史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（英）史密斯（Smith，A.D.）著；叶江译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本书出售、求购地址：https://www.jiaokey.com/book/detail/11590017.html</w:t>
      </w:r>
    </w:p>
    <w:p>
      <w:r>
        <w:t>更多相关图书推荐：https://www.jiaokey.com</w:t>
      </w:r>
    </w:p>
    <w:p>
      <w:r>
        <w:t>（英）史密斯（Smith，A.D.）著；叶江译 其他作品：https://www.jiaokey.com/tag/（英）史密斯（Smith，A.D.）著；叶江译.html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关键词搜索：https://www.jiaokey.com/tag/民族主义  理论，意识形态，历史.html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