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霍布斯哲学思想中的理性和修辞</w:t>
      </w:r>
    </w:p>
    <w:p>
      <w:r>
        <w:rPr>
          <w:rFonts w:ascii="宋体" w:hAnsi="宋体" w:eastAsia="宋体"/>
          <w:sz w:val="24"/>
        </w:rPr>
        <w:t>昆廷·斯金纳（Quentin Skinner）著；王加丰，郑崧译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霍布斯哲学思想中的理性和修辞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昆廷·斯金纳（Quentin Skinner）著；王加丰，郑崧译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本书出售、求购地址：https://www.jiaokey.com/book/detail/11589986.html</w:t>
      </w:r>
    </w:p>
    <w:p>
      <w:r>
        <w:t>更多相关图书推荐：https://www.jiaokey.com</w:t>
      </w:r>
    </w:p>
    <w:p>
      <w:r>
        <w:t>昆廷·斯金纳（Quentin Skinner）著；王加丰，郑崧译 其他作品：https://www.jiaokey.com/tag/昆廷·斯金纳（Quentin Skinner）著；王加丰，郑崧译.html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关键词搜索：https://www.jiaokey.com/tag/霍布斯哲学思想中的理性和修辞.html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