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美国批判：自由帝国扩张的悖论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美国批判：自由帝国扩张的悖论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本书出售、求购地址：https://www.jiaokey.com/book/detail/11589975.html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关键词搜索：https://www.jiaokey.com/tag/美国批判：自由帝国扩张的悖论.html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