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时间中的苦索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时间中的苦索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本书出售、求购地址：https://www.jiaokey.com/book/detail/11589944.html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关键词搜索：https://www.jiaokey.com/tag/时间中的苦索.html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